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b/>
          <w:bCs/>
          <w:sz w:val="26"/>
          <w:szCs w:val="26"/>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июня</w:t>
      </w:r>
      <w:r>
        <w:rPr>
          <w:rFonts w:ascii="Times New Roman" w:eastAsia="Times New Roman" w:hAnsi="Times New Roman" w:cs="Times New Roman"/>
          <w:sz w:val="28"/>
          <w:szCs w:val="28"/>
        </w:rPr>
        <w:t xml:space="preserve"> 2024</w:t>
      </w:r>
      <w:r>
        <w:rPr>
          <w:rFonts w:ascii="Times New Roman" w:eastAsia="Times New Roman" w:hAnsi="Times New Roman" w:cs="Times New Roman"/>
          <w:sz w:val="28"/>
          <w:szCs w:val="28"/>
        </w:rPr>
        <w:t xml:space="preserve"> года</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Резолютивная часть </w:t>
      </w:r>
      <w:r>
        <w:rPr>
          <w:rFonts w:ascii="Times New Roman" w:eastAsia="Times New Roman" w:hAnsi="Times New Roman" w:cs="Times New Roman"/>
          <w:sz w:val="28"/>
          <w:szCs w:val="28"/>
        </w:rPr>
        <w:t xml:space="preserve">постановления </w:t>
      </w:r>
      <w:r>
        <w:rPr>
          <w:rFonts w:ascii="Times New Roman" w:eastAsia="Times New Roman" w:hAnsi="Times New Roman" w:cs="Times New Roman"/>
          <w:sz w:val="28"/>
          <w:szCs w:val="28"/>
        </w:rPr>
        <w:t>объявлена 07 июня 2024 года</w:t>
      </w:r>
    </w:p>
    <w:p>
      <w:pPr>
        <w:spacing w:before="0" w:after="0"/>
        <w:jc w:val="both"/>
        <w:rPr>
          <w:sz w:val="28"/>
          <w:szCs w:val="28"/>
        </w:rPr>
      </w:pPr>
      <w:r>
        <w:rPr>
          <w:sz w:val="28"/>
          <w:szCs w:val="28"/>
        </w:rPr>
        <w:tab/>
      </w:r>
      <w:r>
        <w:rPr>
          <w:rFonts w:ascii="Times New Roman" w:eastAsia="Times New Roman" w:hAnsi="Times New Roman" w:cs="Times New Roman"/>
          <w:sz w:val="28"/>
          <w:szCs w:val="28"/>
        </w:rPr>
        <w:t>Мотивированное постановление составлено 10 июня 2024 года</w:t>
      </w:r>
    </w:p>
    <w:p>
      <w:pPr>
        <w:spacing w:before="0" w:after="0"/>
        <w:ind w:firstLine="709"/>
        <w:jc w:val="both"/>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Мировой судья судебного участка №3 Ханты-Мансийского судебного района Ханты-Мансийского автоно</w:t>
      </w:r>
      <w:r>
        <w:rPr>
          <w:rFonts w:ascii="Times New Roman" w:eastAsia="Times New Roman" w:hAnsi="Times New Roman" w:cs="Times New Roman"/>
          <w:sz w:val="28"/>
          <w:szCs w:val="28"/>
        </w:rPr>
        <w:t>много округа - Югры Миненко Юлия Борисовна</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участием </w:t>
      </w: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Киселева</w:t>
      </w:r>
      <w:r>
        <w:rPr>
          <w:rFonts w:ascii="Times New Roman" w:eastAsia="Times New Roman" w:hAnsi="Times New Roman" w:cs="Times New Roman"/>
          <w:sz w:val="28"/>
          <w:szCs w:val="28"/>
        </w:rPr>
        <w:t xml:space="preserve"> И.С.</w:t>
      </w:r>
      <w:r>
        <w:rPr>
          <w:rFonts w:ascii="Times New Roman" w:eastAsia="Times New Roman" w:hAnsi="Times New Roman" w:cs="Times New Roman"/>
          <w:sz w:val="28"/>
          <w:szCs w:val="28"/>
        </w:rPr>
        <w:t xml:space="preserve">, защитника </w:t>
      </w:r>
      <w:r>
        <w:rPr>
          <w:rFonts w:ascii="Times New Roman" w:eastAsia="Times New Roman" w:hAnsi="Times New Roman" w:cs="Times New Roman"/>
          <w:sz w:val="28"/>
          <w:szCs w:val="28"/>
        </w:rPr>
        <w:t xml:space="preserve">–адвоката </w:t>
      </w:r>
      <w:r>
        <w:rPr>
          <w:rFonts w:ascii="Times New Roman" w:eastAsia="Times New Roman" w:hAnsi="Times New Roman" w:cs="Times New Roman"/>
          <w:sz w:val="28"/>
          <w:szCs w:val="28"/>
        </w:rPr>
        <w:t>Зиновьева</w:t>
      </w:r>
      <w:r>
        <w:rPr>
          <w:rFonts w:ascii="Times New Roman" w:eastAsia="Times New Roman" w:hAnsi="Times New Roman" w:cs="Times New Roman"/>
          <w:sz w:val="28"/>
          <w:szCs w:val="28"/>
        </w:rPr>
        <w:t xml:space="preserve"> И.А., представившего удостоверение №1471 от 21.12.2020 и ордер №2191 от 28.05.2024,</w:t>
      </w:r>
    </w:p>
    <w:p>
      <w:pPr>
        <w:spacing w:before="0" w:after="0"/>
        <w:ind w:firstLine="720"/>
        <w:jc w:val="both"/>
        <w:rPr>
          <w:sz w:val="28"/>
          <w:szCs w:val="28"/>
        </w:rPr>
      </w:pPr>
      <w:r>
        <w:rPr>
          <w:rFonts w:ascii="Times New Roman" w:eastAsia="Times New Roman" w:hAnsi="Times New Roman" w:cs="Times New Roman"/>
          <w:sz w:val="28"/>
          <w:szCs w:val="28"/>
        </w:rPr>
        <w:t>рассмотрев в открытом судебном заседании в помещении мирового судьи судебного участка №3 Ханты-Мансийского судебного района дело об административном правонарушении</w:t>
      </w:r>
      <w:r>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1054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2803/2024</w:t>
      </w:r>
      <w:r>
        <w:rPr>
          <w:rFonts w:ascii="Times New Roman" w:eastAsia="Times New Roman" w:hAnsi="Times New Roman" w:cs="Times New Roman"/>
          <w:sz w:val="28"/>
          <w:szCs w:val="28"/>
        </w:rPr>
        <w:t xml:space="preserve">, возбужденное по ч.1 ст.12.26 КоАП РФ в отношении </w:t>
      </w:r>
      <w:r>
        <w:rPr>
          <w:rFonts w:ascii="Times New Roman" w:eastAsia="Times New Roman" w:hAnsi="Times New Roman" w:cs="Times New Roman"/>
          <w:sz w:val="28"/>
          <w:szCs w:val="28"/>
        </w:rPr>
        <w:t>Киселева Ильи Сергеевича</w:t>
      </w:r>
      <w:r>
        <w:rPr>
          <w:rFonts w:ascii="Times New Roman" w:eastAsia="Times New Roman" w:hAnsi="Times New Roman" w:cs="Times New Roman"/>
          <w:sz w:val="28"/>
          <w:szCs w:val="28"/>
        </w:rPr>
        <w:t xml:space="preserve">, </w:t>
      </w:r>
      <w:r>
        <w:rPr>
          <w:rStyle w:val="cat-UserDefinedgrp-55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ранее привлекавшегося к административной ответственности</w:t>
      </w:r>
      <w:r>
        <w:rPr>
          <w:rFonts w:ascii="Times New Roman" w:eastAsia="Times New Roman" w:hAnsi="Times New Roman" w:cs="Times New Roman"/>
          <w:sz w:val="28"/>
          <w:szCs w:val="28"/>
        </w:rPr>
        <w:t xml:space="preserve">, </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b/>
          <w:bCs/>
          <w:sz w:val="28"/>
          <w:szCs w:val="28"/>
        </w:rPr>
        <w:t>УСТАНОВИЛ: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апреля 2024 года в 17 час. 52</w:t>
      </w:r>
      <w:r>
        <w:rPr>
          <w:rFonts w:ascii="Times New Roman" w:eastAsia="Times New Roman" w:hAnsi="Times New Roman" w:cs="Times New Roman"/>
          <w:sz w:val="28"/>
          <w:szCs w:val="28"/>
        </w:rPr>
        <w:t xml:space="preserve"> мин.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дома №60</w:t>
      </w:r>
      <w:r>
        <w:rPr>
          <w:rFonts w:ascii="Times New Roman" w:eastAsia="Times New Roman" w:hAnsi="Times New Roman" w:cs="Times New Roman"/>
          <w:sz w:val="28"/>
          <w:szCs w:val="28"/>
        </w:rPr>
        <w:t xml:space="preserve"> по ул.</w:t>
      </w:r>
      <w:r>
        <w:rPr>
          <w:rFonts w:ascii="Times New Roman" w:eastAsia="Times New Roman" w:hAnsi="Times New Roman" w:cs="Times New Roman"/>
          <w:sz w:val="28"/>
          <w:szCs w:val="28"/>
        </w:rPr>
        <w:t>Калинина</w:t>
      </w:r>
      <w:r>
        <w:rPr>
          <w:rFonts w:ascii="Times New Roman" w:eastAsia="Times New Roman" w:hAnsi="Times New Roman" w:cs="Times New Roman"/>
          <w:sz w:val="28"/>
          <w:szCs w:val="28"/>
        </w:rPr>
        <w:t xml:space="preserve"> в г.Ханты-Мансийске </w:t>
      </w:r>
      <w:r>
        <w:rPr>
          <w:rFonts w:ascii="Times New Roman" w:eastAsia="Times New Roman" w:hAnsi="Times New Roman" w:cs="Times New Roman"/>
          <w:sz w:val="28"/>
          <w:szCs w:val="28"/>
        </w:rPr>
        <w:t xml:space="preserve">водитель </w:t>
      </w:r>
      <w:r>
        <w:rPr>
          <w:rFonts w:ascii="Times New Roman" w:eastAsia="Times New Roman" w:hAnsi="Times New Roman" w:cs="Times New Roman"/>
          <w:sz w:val="28"/>
          <w:szCs w:val="28"/>
        </w:rPr>
        <w:t>Киселев Илья Сергеевич</w:t>
      </w:r>
      <w:r>
        <w:rPr>
          <w:rFonts w:ascii="Times New Roman" w:eastAsia="Times New Roman" w:hAnsi="Times New Roman" w:cs="Times New Roman"/>
          <w:sz w:val="28"/>
          <w:szCs w:val="28"/>
        </w:rPr>
        <w:t xml:space="preserve"> управлял транспортным средством – </w:t>
      </w:r>
      <w:r>
        <w:rPr>
          <w:rFonts w:ascii="Times New Roman" w:eastAsia="Times New Roman" w:hAnsi="Times New Roman" w:cs="Times New Roman"/>
          <w:sz w:val="28"/>
          <w:szCs w:val="28"/>
        </w:rPr>
        <w:t xml:space="preserve">автомобилем марки </w:t>
      </w:r>
      <w:r>
        <w:rPr>
          <w:rStyle w:val="cat-UserDefinedgrp-56rplc-25"/>
          <w:rFonts w:ascii="Times New Roman" w:eastAsia="Times New Roman" w:hAnsi="Times New Roman" w:cs="Times New Roman"/>
          <w:sz w:val="28"/>
          <w:szCs w:val="28"/>
        </w:rPr>
        <w:t>...</w:t>
      </w:r>
      <w:r>
        <w:rPr>
          <w:rStyle w:val="cat-UserDefinedgrp-58rplc-26"/>
          <w:rFonts w:ascii="Times New Roman" w:eastAsia="Times New Roman" w:hAnsi="Times New Roman" w:cs="Times New Roman"/>
          <w:sz w:val="28"/>
          <w:szCs w:val="28"/>
        </w:rPr>
        <w:t>...</w:t>
      </w:r>
      <w:r>
        <w:rPr>
          <w:rStyle w:val="cat-UserDefinedgrp-57rplc-2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такими признаками опьянения как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и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 апреля 2024 года в 18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 45</w:t>
      </w:r>
      <w:r>
        <w:rPr>
          <w:rFonts w:ascii="Times New Roman" w:eastAsia="Times New Roman" w:hAnsi="Times New Roman" w:cs="Times New Roman"/>
          <w:sz w:val="28"/>
          <w:szCs w:val="28"/>
        </w:rPr>
        <w:t xml:space="preserve"> мин.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районе дома №60</w:t>
      </w:r>
      <w:r>
        <w:rPr>
          <w:rFonts w:ascii="Times New Roman" w:eastAsia="Times New Roman" w:hAnsi="Times New Roman" w:cs="Times New Roman"/>
          <w:sz w:val="28"/>
          <w:szCs w:val="28"/>
        </w:rPr>
        <w:t xml:space="preserve"> по ул.</w:t>
      </w:r>
      <w:r>
        <w:rPr>
          <w:rFonts w:ascii="Times New Roman" w:eastAsia="Times New Roman" w:hAnsi="Times New Roman" w:cs="Times New Roman"/>
          <w:sz w:val="28"/>
          <w:szCs w:val="28"/>
        </w:rPr>
        <w:t>Калинина</w:t>
      </w:r>
      <w:r>
        <w:rPr>
          <w:rFonts w:ascii="Times New Roman" w:eastAsia="Times New Roman" w:hAnsi="Times New Roman" w:cs="Times New Roman"/>
          <w:sz w:val="28"/>
          <w:szCs w:val="28"/>
        </w:rPr>
        <w:t xml:space="preserve"> в г.Ханты-Мансийске </w:t>
      </w:r>
      <w:r>
        <w:rPr>
          <w:rFonts w:ascii="Times New Roman" w:eastAsia="Times New Roman" w:hAnsi="Times New Roman" w:cs="Times New Roman"/>
          <w:sz w:val="28"/>
          <w:szCs w:val="28"/>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w:t>
      </w:r>
      <w:r>
        <w:rPr>
          <w:rFonts w:ascii="Times New Roman" w:eastAsia="Times New Roman" w:hAnsi="Times New Roman" w:cs="Times New Roman"/>
          <w:sz w:val="28"/>
          <w:szCs w:val="28"/>
        </w:rPr>
        <w:t>Правил дорожного движения, утвержденных постановлением Правительства Российской Федерации от 23.10.1993 №1090 (далее -ПДД РФ)</w:t>
      </w:r>
      <w:r>
        <w:rPr>
          <w:rFonts w:ascii="Times New Roman" w:eastAsia="Times New Roman" w:hAnsi="Times New Roman" w:cs="Times New Roman"/>
          <w:sz w:val="28"/>
          <w:szCs w:val="28"/>
        </w:rPr>
        <w:t xml:space="preserve">, при этом действия </w:t>
      </w:r>
      <w:r>
        <w:rPr>
          <w:rFonts w:ascii="Times New Roman" w:eastAsia="Times New Roman" w:hAnsi="Times New Roman" w:cs="Times New Roman"/>
          <w:sz w:val="28"/>
          <w:szCs w:val="28"/>
        </w:rPr>
        <w:t>Киселева Ильи Сергеевича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Киселев И.С. с протоколом об административном правонарушении не согласился, пояснил, что 23.04.2024 во второй половине дня на автомобиле марки «</w:t>
      </w:r>
      <w:r>
        <w:rPr>
          <w:rStyle w:val="cat-UserDefinedgrp-58rplc-3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Style w:val="cat-UserDefinedgrp-57rplc-3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рег. приехал к своей знакомой Бе</w:t>
      </w:r>
      <w:r>
        <w:rPr>
          <w:rFonts w:ascii="Times New Roman" w:eastAsia="Times New Roman" w:hAnsi="Times New Roman" w:cs="Times New Roman"/>
          <w:sz w:val="28"/>
          <w:szCs w:val="28"/>
        </w:rPr>
        <w:t>дриной Е.А., которая попросила</w:t>
      </w:r>
      <w:r>
        <w:rPr>
          <w:rFonts w:ascii="Times New Roman" w:eastAsia="Times New Roman" w:hAnsi="Times New Roman" w:cs="Times New Roman"/>
          <w:sz w:val="28"/>
          <w:szCs w:val="28"/>
        </w:rPr>
        <w:t xml:space="preserve"> отвезти её с ребенком на массаж. В этот день он плохо себя чувствовал, у него был шум в ушах, он выпил 3 таблетки мексидола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 п</w:t>
      </w:r>
      <w:r>
        <w:rPr>
          <w:rFonts w:ascii="Times New Roman" w:eastAsia="Times New Roman" w:hAnsi="Times New Roman" w:cs="Times New Roman"/>
          <w:sz w:val="28"/>
          <w:szCs w:val="28"/>
        </w:rPr>
        <w:t xml:space="preserve">овез Бедрину Е.А. с ребенком на массаж в </w:t>
      </w:r>
      <w:r>
        <w:rPr>
          <w:rFonts w:ascii="Times New Roman" w:eastAsia="Times New Roman" w:hAnsi="Times New Roman" w:cs="Times New Roman"/>
          <w:sz w:val="28"/>
          <w:szCs w:val="28"/>
        </w:rPr>
        <w:t>сторону</w:t>
      </w:r>
      <w:r>
        <w:rPr>
          <w:rFonts w:ascii="Times New Roman" w:eastAsia="Times New Roman" w:hAnsi="Times New Roman" w:cs="Times New Roman"/>
          <w:sz w:val="28"/>
          <w:szCs w:val="28"/>
        </w:rPr>
        <w:t xml:space="preserve"> улицы Октябрьская. Когда ждал в машине Бедрину Е.А. с массажа, у него закружилась голова, он вышел из машины, походил на улице. Затем вышла Бедрина с ребенком, они сели в машину, и он повез их домой. В районе магазина «Серебряный ручей» на ул.Рознина его остановили сотрудники ГИБДД, </w:t>
      </w:r>
      <w:r>
        <w:rPr>
          <w:rFonts w:ascii="Times New Roman" w:eastAsia="Times New Roman" w:hAnsi="Times New Roman" w:cs="Times New Roman"/>
          <w:sz w:val="28"/>
          <w:szCs w:val="28"/>
        </w:rPr>
        <w:t xml:space="preserve">которые не объяснили причину остановки транспортного средства, </w:t>
      </w:r>
      <w:r>
        <w:rPr>
          <w:rFonts w:ascii="Times New Roman" w:eastAsia="Times New Roman" w:hAnsi="Times New Roman" w:cs="Times New Roman"/>
          <w:sz w:val="28"/>
          <w:szCs w:val="28"/>
        </w:rPr>
        <w:t xml:space="preserve">по их требованию он предъявил им </w:t>
      </w:r>
      <w:r>
        <w:rPr>
          <w:rFonts w:ascii="Times New Roman" w:eastAsia="Times New Roman" w:hAnsi="Times New Roman" w:cs="Times New Roman"/>
          <w:sz w:val="28"/>
          <w:szCs w:val="28"/>
        </w:rPr>
        <w:t>документы</w:t>
      </w:r>
      <w:r>
        <w:rPr>
          <w:rFonts w:ascii="Times New Roman" w:eastAsia="Times New Roman" w:hAnsi="Times New Roman" w:cs="Times New Roman"/>
          <w:sz w:val="28"/>
          <w:szCs w:val="28"/>
        </w:rPr>
        <w:t>, сотрудники ГИБДД попросили</w:t>
      </w:r>
      <w:r>
        <w:rPr>
          <w:rFonts w:ascii="Times New Roman" w:eastAsia="Times New Roman" w:hAnsi="Times New Roman" w:cs="Times New Roman"/>
          <w:sz w:val="28"/>
          <w:szCs w:val="28"/>
        </w:rPr>
        <w:t xml:space="preserve"> проследовать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в их служебный автомобиль, где разъяснили ему права, предложили пройти освидетельствование на состояние алкогольного опьянения, поскольку, как пояснили сотрудники ГИ</w:t>
      </w:r>
      <w:r>
        <w:rPr>
          <w:rFonts w:ascii="Times New Roman" w:eastAsia="Times New Roman" w:hAnsi="Times New Roman" w:cs="Times New Roman"/>
          <w:sz w:val="28"/>
          <w:szCs w:val="28"/>
        </w:rPr>
        <w:t>БДД, у него была невнятная речь, но невнятная речь у него была от принятого лекарственного препарата и от того, что он плохо себя чувствовал.</w:t>
      </w:r>
      <w:r>
        <w:rPr>
          <w:rFonts w:ascii="Times New Roman" w:eastAsia="Times New Roman" w:hAnsi="Times New Roman" w:cs="Times New Roman"/>
          <w:sz w:val="28"/>
          <w:szCs w:val="28"/>
        </w:rPr>
        <w:t xml:space="preserve"> Он отказался от прохождения освидетельствования, но проходить медицинское освидетельствование не отказывался, неоднократно говорил сотрудникам ГИБДД, что готов проехать на освидетельствование.</w:t>
      </w:r>
    </w:p>
    <w:p>
      <w:pPr>
        <w:spacing w:before="0" w:after="0"/>
        <w:ind w:firstLine="709"/>
        <w:jc w:val="both"/>
        <w:rPr>
          <w:sz w:val="28"/>
          <w:szCs w:val="28"/>
        </w:rPr>
      </w:pPr>
      <w:r>
        <w:rPr>
          <w:rFonts w:ascii="Times New Roman" w:eastAsia="Times New Roman" w:hAnsi="Times New Roman" w:cs="Times New Roman"/>
          <w:sz w:val="28"/>
          <w:szCs w:val="28"/>
        </w:rPr>
        <w:t>По ходатайству Киселева И.С. и его защитника к материалам дела приобщен рецепт на лекарственный препарат «Мексидол» и инструкция по медицинскому применению указанного препарата.</w:t>
      </w:r>
    </w:p>
    <w:p>
      <w:pPr>
        <w:spacing w:before="0" w:after="0"/>
        <w:ind w:firstLine="709"/>
        <w:jc w:val="both"/>
        <w:rPr>
          <w:sz w:val="28"/>
          <w:szCs w:val="28"/>
        </w:rPr>
      </w:pPr>
      <w:r>
        <w:rPr>
          <w:rFonts w:ascii="Times New Roman" w:eastAsia="Times New Roman" w:hAnsi="Times New Roman" w:cs="Times New Roman"/>
          <w:sz w:val="28"/>
          <w:szCs w:val="28"/>
        </w:rPr>
        <w:t>Защитник Зиновьев И.А. не согласился с протоколом об административном правонарушении, просил дело в отношении Киселева И.С. прекратить</w:t>
      </w:r>
      <w:r>
        <w:rPr>
          <w:rFonts w:ascii="Times New Roman" w:eastAsia="Times New Roman" w:hAnsi="Times New Roman" w:cs="Times New Roman"/>
          <w:sz w:val="28"/>
          <w:szCs w:val="28"/>
        </w:rPr>
        <w:t xml:space="preserve">, так как, Киселев И.С. не отказывался от прохождения медицинского освидетельствования, к тому же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не находился в состоянии опьянения.</w:t>
      </w:r>
    </w:p>
    <w:p>
      <w:pPr>
        <w:spacing w:before="0" w:after="0"/>
        <w:ind w:firstLine="709"/>
        <w:jc w:val="both"/>
        <w:rPr>
          <w:sz w:val="28"/>
          <w:szCs w:val="28"/>
        </w:rPr>
      </w:pPr>
      <w:r>
        <w:rPr>
          <w:rFonts w:ascii="Times New Roman" w:eastAsia="Times New Roman" w:hAnsi="Times New Roman" w:cs="Times New Roman"/>
          <w:sz w:val="28"/>
          <w:szCs w:val="28"/>
        </w:rPr>
        <w:t>Свидетель Бедрина Е.А., допрошенная по ходатайству Киселева И.С. и его защитника, суду показала, что Киселев И.С. является отцом её ребенка, 23.04.2024 во второй половине дня Киселев И.С. приехал их навестить,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попросила отвезти их на массаж</w:t>
      </w:r>
      <w:r>
        <w:rPr>
          <w:rFonts w:ascii="Times New Roman" w:eastAsia="Times New Roman" w:hAnsi="Times New Roman" w:cs="Times New Roman"/>
          <w:sz w:val="28"/>
          <w:szCs w:val="28"/>
        </w:rPr>
        <w:t>. Когда Киселев И.С. зашел к ней</w:t>
      </w:r>
      <w:r>
        <w:rPr>
          <w:rFonts w:ascii="Times New Roman" w:eastAsia="Times New Roman" w:hAnsi="Times New Roman" w:cs="Times New Roman"/>
          <w:sz w:val="28"/>
          <w:szCs w:val="28"/>
        </w:rPr>
        <w:t xml:space="preserve"> домой, он сказал, что плохо себя чувствует, что у него шум в ушах и головная боль,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предложила ему таблетку нурофена. Когда садилась в автомобиль к Киселеву И.С. видела между передними сиденьями таблетки. Киселев И.С. привез её с ребенком на массаж к дому №50 по ул.Октябрьская, </w:t>
      </w:r>
      <w:r>
        <w:rPr>
          <w:rFonts w:ascii="Times New Roman" w:eastAsia="Times New Roman" w:hAnsi="Times New Roman" w:cs="Times New Roman"/>
          <w:sz w:val="28"/>
          <w:szCs w:val="28"/>
        </w:rPr>
        <w:t xml:space="preserve">сам </w:t>
      </w:r>
      <w:r>
        <w:rPr>
          <w:rFonts w:ascii="Times New Roman" w:eastAsia="Times New Roman" w:hAnsi="Times New Roman" w:cs="Times New Roman"/>
          <w:sz w:val="28"/>
          <w:szCs w:val="28"/>
        </w:rPr>
        <w:t>остался жда</w:t>
      </w:r>
      <w:r>
        <w:rPr>
          <w:rFonts w:ascii="Times New Roman" w:eastAsia="Times New Roman" w:hAnsi="Times New Roman" w:cs="Times New Roman"/>
          <w:sz w:val="28"/>
          <w:szCs w:val="28"/>
        </w:rPr>
        <w:t xml:space="preserve">ть в машине. Минут через сорок </w:t>
      </w:r>
      <w:r>
        <w:rPr>
          <w:rFonts w:ascii="Times New Roman" w:eastAsia="Times New Roman" w:hAnsi="Times New Roman" w:cs="Times New Roman"/>
          <w:sz w:val="28"/>
          <w:szCs w:val="28"/>
        </w:rPr>
        <w:t>она вышла, когда садилась в машину видела, что Киселеву И.С. было плохо, он сидел, опершись на подлокотник. В районе магазина «Серебряный ручей» их остановили сотрудники ГИБДД, Киселев И.С. ушел в автомобиль</w:t>
      </w:r>
      <w:r>
        <w:rPr>
          <w:rFonts w:ascii="Times New Roman" w:eastAsia="Times New Roman" w:hAnsi="Times New Roman" w:cs="Times New Roman"/>
          <w:sz w:val="28"/>
          <w:szCs w:val="28"/>
        </w:rPr>
        <w:t xml:space="preserve"> сотрудников ГИБДД</w:t>
      </w:r>
      <w:r>
        <w:rPr>
          <w:rFonts w:ascii="Times New Roman" w:eastAsia="Times New Roman" w:hAnsi="Times New Roman" w:cs="Times New Roman"/>
          <w:sz w:val="28"/>
          <w:szCs w:val="28"/>
        </w:rPr>
        <w:t xml:space="preserve">, а она с ребенком осталась ждать в его машине, но поскольку ребенок стал капризничать, она уехала на такси домой. </w:t>
      </w:r>
      <w:r>
        <w:rPr>
          <w:rFonts w:ascii="Times New Roman" w:eastAsia="Times New Roman" w:hAnsi="Times New Roman" w:cs="Times New Roman"/>
          <w:sz w:val="28"/>
          <w:szCs w:val="28"/>
        </w:rPr>
        <w:t xml:space="preserve">При разговоре Киселева с сотрудниками ГИБДД не присутствовала. </w:t>
      </w:r>
      <w:r>
        <w:rPr>
          <w:rFonts w:ascii="Times New Roman" w:eastAsia="Times New Roman" w:hAnsi="Times New Roman" w:cs="Times New Roman"/>
          <w:sz w:val="28"/>
          <w:szCs w:val="28"/>
        </w:rPr>
        <w:t>На следующий день разговаривала с Киселевым И.С., который ей сказал, что хотел проехать на медицинское освидетельствование, но сотрудники ГИБДД ему отказали.</w:t>
      </w:r>
    </w:p>
    <w:p>
      <w:pPr>
        <w:spacing w:before="0" w:after="0"/>
        <w:ind w:firstLine="709"/>
        <w:jc w:val="both"/>
        <w:rPr>
          <w:sz w:val="28"/>
          <w:szCs w:val="28"/>
        </w:rPr>
      </w:pPr>
      <w:r>
        <w:rPr>
          <w:rFonts w:ascii="Times New Roman" w:eastAsia="Times New Roman" w:hAnsi="Times New Roman" w:cs="Times New Roman"/>
          <w:sz w:val="28"/>
          <w:szCs w:val="28"/>
        </w:rPr>
        <w:t>Выслушав участников производства по делу об административном правонарушении, и</w:t>
      </w:r>
      <w:r>
        <w:rPr>
          <w:rFonts w:ascii="Times New Roman" w:eastAsia="Times New Roman" w:hAnsi="Times New Roman" w:cs="Times New Roman"/>
          <w:sz w:val="28"/>
          <w:szCs w:val="28"/>
        </w:rPr>
        <w:t xml:space="preserve">зучив письменные материалы дела об административном правонарушении, </w:t>
      </w:r>
      <w:r>
        <w:rPr>
          <w:rFonts w:ascii="Times New Roman" w:eastAsia="Times New Roman" w:hAnsi="Times New Roman" w:cs="Times New Roman"/>
          <w:sz w:val="28"/>
          <w:szCs w:val="28"/>
        </w:rPr>
        <w:t xml:space="preserve">исследовав видеозапись, находящуюся на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 xml:space="preserve">-диске, представленную с протоколом об административном правонарушении, </w:t>
      </w:r>
      <w:r>
        <w:rPr>
          <w:rFonts w:ascii="Times New Roman" w:eastAsia="Times New Roman" w:hAnsi="Times New Roman" w:cs="Times New Roman"/>
          <w:sz w:val="28"/>
          <w:szCs w:val="28"/>
        </w:rPr>
        <w:t>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 xml:space="preserve">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rPr>
          <w:sz w:val="28"/>
          <w:szCs w:val="28"/>
        </w:rPr>
      </w:pPr>
      <w:r>
        <w:rPr>
          <w:rFonts w:ascii="Times New Roman" w:eastAsia="Times New Roman" w:hAnsi="Times New Roman" w:cs="Times New Roman"/>
          <w:sz w:val="28"/>
          <w:szCs w:val="28"/>
        </w:rPr>
        <w:t xml:space="preserve">Объективная сторона правонарушения, предусмотренного ч.1 ст.12.26 КоАП РФ, характеризуется действием и выражается в отказе </w:t>
      </w:r>
      <w:r>
        <w:rPr>
          <w:rFonts w:ascii="Times New Roman" w:eastAsia="Times New Roman" w:hAnsi="Times New Roman" w:cs="Times New Roman"/>
          <w:sz w:val="28"/>
          <w:szCs w:val="28"/>
        </w:rPr>
        <w:t>Киселева И.С.</w:t>
      </w:r>
      <w:r>
        <w:rPr>
          <w:rFonts w:ascii="Times New Roman" w:eastAsia="Times New Roman" w:hAnsi="Times New Roman" w:cs="Times New Roman"/>
          <w:sz w:val="28"/>
          <w:szCs w:val="28"/>
        </w:rPr>
        <w:t xml:space="preserve"> от выполнения законного требования сотрудника полиции о прохождении медицинского освидетельствования на состояние опьянения, данный отказ зафиксирован в протоколе </w:t>
      </w:r>
      <w:r>
        <w:rPr>
          <w:rFonts w:ascii="Times New Roman" w:eastAsia="Times New Roman" w:hAnsi="Times New Roman" w:cs="Times New Roman"/>
          <w:sz w:val="28"/>
          <w:szCs w:val="28"/>
        </w:rPr>
        <w:t xml:space="preserve">о направлении на медицинское освидетельствование и на видеозаписи, содержащейся на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 xml:space="preserve"> представленной</w:t>
      </w:r>
      <w:r>
        <w:rPr>
          <w:rFonts w:ascii="Times New Roman" w:eastAsia="Times New Roman" w:hAnsi="Times New Roman" w:cs="Times New Roman"/>
          <w:sz w:val="28"/>
          <w:szCs w:val="28"/>
        </w:rPr>
        <w:t xml:space="preserve"> с протоколом об административном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Согласно пункту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п.2.7 ПДД РФ</w:t>
      </w:r>
      <w:r>
        <w:rPr>
          <w:rFonts w:ascii="Times New Roman" w:eastAsia="Times New Roman" w:hAnsi="Times New Roman" w:cs="Times New Roman"/>
          <w:sz w:val="28"/>
          <w:szCs w:val="28"/>
        </w:rPr>
        <w:t xml:space="preserve"> водителю запрещается управлять транспортным средством в состоянии опьянения (алкоголь</w:t>
      </w:r>
      <w:r>
        <w:rPr>
          <w:rFonts w:ascii="Times New Roman" w:eastAsia="Times New Roman" w:hAnsi="Times New Roman" w:cs="Times New Roman"/>
          <w:sz w:val="28"/>
          <w:szCs w:val="28"/>
        </w:rPr>
        <w:t>ного, наркотического или иного)</w:t>
      </w:r>
      <w:r>
        <w:rPr>
          <w:rFonts w:ascii="Times New Roman" w:eastAsia="Times New Roman" w:hAnsi="Times New Roman" w:cs="Times New Roman"/>
          <w:sz w:val="28"/>
          <w:szCs w:val="28"/>
        </w:rPr>
        <w:t xml:space="preserve">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w:t>
      </w:r>
      <w:r>
        <w:rPr>
          <w:rFonts w:ascii="Times New Roman" w:eastAsia="Times New Roman" w:hAnsi="Times New Roman" w:cs="Times New Roman"/>
          <w:sz w:val="28"/>
          <w:szCs w:val="28"/>
        </w:rPr>
        <w:t xml:space="preserve">при наличии </w:t>
      </w:r>
      <w:hyperlink w:anchor="sub_103" w:history="1">
        <w:r>
          <w:rPr>
            <w:rFonts w:ascii="Times New Roman" w:eastAsia="Times New Roman" w:hAnsi="Times New Roman" w:cs="Times New Roman"/>
            <w:color w:val="0000EE"/>
            <w:sz w:val="28"/>
            <w:szCs w:val="28"/>
          </w:rPr>
          <w:t>достаточных оснований</w:t>
        </w:r>
      </w:hyperlink>
      <w:r>
        <w:rPr>
          <w:rFonts w:ascii="Times New Roman" w:eastAsia="Times New Roman" w:hAnsi="Times New Roman" w:cs="Times New Roman"/>
          <w:sz w:val="28"/>
          <w:szCs w:val="28"/>
        </w:rPr>
        <w:t xml:space="preserve"> полагать, что данный водитель находится в состоянии опьянения, при отрицательном результате освидетельствования на состояние алкогольного опьянения, и </w:t>
      </w:r>
      <w:r>
        <w:rPr>
          <w:rFonts w:ascii="Times New Roman" w:eastAsia="Times New Roman" w:hAnsi="Times New Roman" w:cs="Times New Roman"/>
          <w:sz w:val="28"/>
          <w:szCs w:val="28"/>
        </w:rPr>
        <w:t>при отказе от прохождения освидетельствования на состояние алкогольного опьянения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Fonts w:ascii="Times New Roman" w:eastAsia="Times New Roman" w:hAnsi="Times New Roman" w:cs="Times New Roman"/>
          <w:sz w:val="28"/>
          <w:szCs w:val="28"/>
        </w:rPr>
        <w:t>Киселева И.С.</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подтверждается исследованными судом доказательствами, а именно,</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об административном правонарушении серии </w:t>
      </w:r>
      <w:r>
        <w:rPr>
          <w:rFonts w:ascii="Times New Roman" w:eastAsia="Times New Roman" w:hAnsi="Times New Roman" w:cs="Times New Roman"/>
          <w:sz w:val="28"/>
          <w:szCs w:val="28"/>
        </w:rPr>
        <w:t>86ХМ №</w:t>
      </w:r>
      <w:r>
        <w:rPr>
          <w:rFonts w:ascii="Times New Roman" w:eastAsia="Times New Roman" w:hAnsi="Times New Roman" w:cs="Times New Roman"/>
          <w:sz w:val="28"/>
          <w:szCs w:val="28"/>
        </w:rPr>
        <w:t>529323 от 23.04.2024</w:t>
      </w:r>
      <w:r>
        <w:rPr>
          <w:rFonts w:ascii="Times New Roman" w:eastAsia="Times New Roman" w:hAnsi="Times New Roman" w:cs="Times New Roman"/>
          <w:sz w:val="28"/>
          <w:szCs w:val="28"/>
        </w:rPr>
        <w:t xml:space="preserve">, составленным с участием </w:t>
      </w:r>
      <w:r>
        <w:rPr>
          <w:rFonts w:ascii="Times New Roman" w:eastAsia="Times New Roman" w:hAnsi="Times New Roman" w:cs="Times New Roman"/>
          <w:sz w:val="28"/>
          <w:szCs w:val="28"/>
        </w:rPr>
        <w:t>Киселева И.С.</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86ПК №</w:t>
      </w:r>
      <w:r>
        <w:rPr>
          <w:rFonts w:ascii="Times New Roman" w:eastAsia="Times New Roman" w:hAnsi="Times New Roman" w:cs="Times New Roman"/>
          <w:sz w:val="28"/>
          <w:szCs w:val="28"/>
        </w:rPr>
        <w:t>065147 от 23.04.2024</w:t>
      </w:r>
      <w:r>
        <w:rPr>
          <w:rFonts w:ascii="Times New Roman" w:eastAsia="Times New Roman" w:hAnsi="Times New Roman" w:cs="Times New Roman"/>
          <w:sz w:val="28"/>
          <w:szCs w:val="28"/>
        </w:rPr>
        <w:t xml:space="preserve"> об отстранении </w:t>
      </w:r>
      <w:r>
        <w:rPr>
          <w:rFonts w:ascii="Times New Roman" w:eastAsia="Times New Roman" w:hAnsi="Times New Roman" w:cs="Times New Roman"/>
          <w:sz w:val="28"/>
          <w:szCs w:val="28"/>
        </w:rPr>
        <w:t>Киселева И.С.</w:t>
      </w:r>
      <w:r>
        <w:rPr>
          <w:rFonts w:ascii="Times New Roman" w:eastAsia="Times New Roman" w:hAnsi="Times New Roman" w:cs="Times New Roman"/>
          <w:sz w:val="28"/>
          <w:szCs w:val="28"/>
        </w:rPr>
        <w:t xml:space="preserve"> от уп</w:t>
      </w:r>
      <w:r>
        <w:rPr>
          <w:rFonts w:ascii="Times New Roman" w:eastAsia="Times New Roman" w:hAnsi="Times New Roman" w:cs="Times New Roman"/>
          <w:sz w:val="28"/>
          <w:szCs w:val="28"/>
        </w:rPr>
        <w:t xml:space="preserve">равления транспортным средством, основанием для отстранения от управления транспортным средством послужило наличие достаточных оснований полагать, что </w:t>
      </w:r>
      <w:r>
        <w:rPr>
          <w:rFonts w:ascii="Times New Roman" w:eastAsia="Times New Roman" w:hAnsi="Times New Roman" w:cs="Times New Roman"/>
          <w:sz w:val="28"/>
          <w:szCs w:val="28"/>
        </w:rPr>
        <w:t>Киселев И.С.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находится в состоянии опьянения;</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w:t>
      </w:r>
      <w:r>
        <w:rPr>
          <w:rFonts w:ascii="Times New Roman" w:eastAsia="Times New Roman" w:hAnsi="Times New Roman" w:cs="Times New Roman"/>
          <w:sz w:val="28"/>
          <w:szCs w:val="28"/>
        </w:rPr>
        <w:t>ого опьянения серии 86ГП №</w:t>
      </w:r>
      <w:r>
        <w:rPr>
          <w:rFonts w:ascii="Times New Roman" w:eastAsia="Times New Roman" w:hAnsi="Times New Roman" w:cs="Times New Roman"/>
          <w:sz w:val="28"/>
          <w:szCs w:val="28"/>
        </w:rPr>
        <w:t>036596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23.04.2024, согласно которому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Киселев И.С.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 пройти освидетельствование на состояние алкогольного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86НП №</w:t>
      </w:r>
      <w:r>
        <w:rPr>
          <w:rFonts w:ascii="Times New Roman" w:eastAsia="Times New Roman" w:hAnsi="Times New Roman" w:cs="Times New Roman"/>
          <w:sz w:val="28"/>
          <w:szCs w:val="28"/>
        </w:rPr>
        <w:t>02453 от 23.04.2024</w:t>
      </w:r>
      <w:r>
        <w:rPr>
          <w:rFonts w:ascii="Times New Roman" w:eastAsia="Times New Roman" w:hAnsi="Times New Roman" w:cs="Times New Roman"/>
          <w:sz w:val="28"/>
          <w:szCs w:val="28"/>
        </w:rPr>
        <w:t xml:space="preserve"> о направлении </w:t>
      </w:r>
      <w:r>
        <w:rPr>
          <w:rFonts w:ascii="Times New Roman" w:eastAsia="Times New Roman" w:hAnsi="Times New Roman" w:cs="Times New Roman"/>
          <w:sz w:val="28"/>
          <w:szCs w:val="28"/>
        </w:rPr>
        <w:t>Киселева И.С.</w:t>
      </w:r>
      <w:r>
        <w:rPr>
          <w:rFonts w:ascii="Times New Roman" w:eastAsia="Times New Roman" w:hAnsi="Times New Roman" w:cs="Times New Roman"/>
          <w:sz w:val="28"/>
          <w:szCs w:val="28"/>
        </w:rPr>
        <w:t xml:space="preserve"> на медицинское освидетельствование на состояние опьянения, согласно которому </w:t>
      </w:r>
      <w:r>
        <w:rPr>
          <w:rFonts w:ascii="Times New Roman" w:eastAsia="Times New Roman" w:hAnsi="Times New Roman" w:cs="Times New Roman"/>
          <w:sz w:val="28"/>
          <w:szCs w:val="28"/>
        </w:rPr>
        <w:t>Киселев И.С.</w:t>
      </w:r>
      <w:r>
        <w:rPr>
          <w:rFonts w:ascii="Times New Roman" w:eastAsia="Times New Roman" w:hAnsi="Times New Roman" w:cs="Times New Roman"/>
          <w:sz w:val="28"/>
          <w:szCs w:val="28"/>
        </w:rPr>
        <w:t xml:space="preserve"> отказался пройти медицинское освидетельствование на с</w:t>
      </w:r>
      <w:r>
        <w:rPr>
          <w:rFonts w:ascii="Times New Roman" w:eastAsia="Times New Roman" w:hAnsi="Times New Roman" w:cs="Times New Roman"/>
          <w:sz w:val="28"/>
          <w:szCs w:val="28"/>
        </w:rPr>
        <w:t xml:space="preserve">остояние </w:t>
      </w:r>
      <w:r>
        <w:rPr>
          <w:rFonts w:ascii="Times New Roman" w:eastAsia="Times New Roman" w:hAnsi="Times New Roman" w:cs="Times New Roman"/>
          <w:sz w:val="28"/>
          <w:szCs w:val="28"/>
        </w:rPr>
        <w:t>опьянения, о чем имеется его запись «отказываюсь» и его подпись напротив сделанной им записи;</w:t>
      </w:r>
    </w:p>
    <w:p>
      <w:pPr>
        <w:spacing w:before="0" w:after="0"/>
        <w:ind w:firstLine="708"/>
        <w:jc w:val="both"/>
        <w:rPr>
          <w:sz w:val="28"/>
          <w:szCs w:val="28"/>
        </w:rPr>
      </w:pPr>
      <w:r>
        <w:rPr>
          <w:rFonts w:ascii="Times New Roman" w:eastAsia="Times New Roman" w:hAnsi="Times New Roman" w:cs="Times New Roman"/>
          <w:sz w:val="28"/>
          <w:szCs w:val="28"/>
        </w:rPr>
        <w:t>-протоколом задержания транспортного средства серии 86СП №054664 от 23.04.2024</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-рапортами ИДПС ОР ДПС ГИБДД МО МВД России «Ханты-Мансийский» Миниахметова В.В. и Родионова А.А. от 23.04.2024, согласно которым 23.04.2024 в 17 час. 52 мин. в районе дома №60 по ул.Калинина остановлено транспортное средство марки «Фольсксваген Туарег», г/н Е055УН 186 рег. под управлением Киселева И.С. В ходе проверки документов выявлено, что у Киселева И.С. имеется признаки алкогольного опьянения: резкий запах алкоголя изо рта и нарушение речи, в связи с чем, Киселев И.С. был отстранен от управления транспортным средством, ему было предложено пройти освидетельствование на состояние алкогольного опьянения, на что Киселев И.С. отказался. Далее Киселев был направлен на медицинское освидетельствование, от прохождения которого Киселев И.С. отказался;</w:t>
      </w:r>
    </w:p>
    <w:p>
      <w:pPr>
        <w:spacing w:before="0" w:after="0"/>
        <w:ind w:firstLine="708"/>
        <w:jc w:val="both"/>
        <w:rPr>
          <w:sz w:val="28"/>
          <w:szCs w:val="28"/>
        </w:rPr>
      </w:pPr>
      <w:r>
        <w:rPr>
          <w:rFonts w:ascii="Times New Roman" w:eastAsia="Times New Roman" w:hAnsi="Times New Roman" w:cs="Times New Roman"/>
          <w:sz w:val="28"/>
          <w:szCs w:val="28"/>
        </w:rPr>
        <w:t xml:space="preserve">-рапортом дежурного дежурной части </w:t>
      </w:r>
      <w:r>
        <w:rPr>
          <w:rFonts w:ascii="Times New Roman" w:eastAsia="Times New Roman" w:hAnsi="Times New Roman" w:cs="Times New Roman"/>
          <w:sz w:val="28"/>
          <w:szCs w:val="28"/>
        </w:rPr>
        <w:t xml:space="preserve">МО МВД России «Ханты-Мансийский» от 23.04.2024 о поступившем в 17 час.28 мин. сообщении о том, что по ул.Октябрьская д.50 мужчина в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АО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или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сел за руль темно-коричневого «Фольцвагена Туарег» 055;</w:t>
      </w:r>
    </w:p>
    <w:p>
      <w:pPr>
        <w:spacing w:before="0" w:after="0"/>
        <w:ind w:firstLine="708"/>
        <w:jc w:val="both"/>
        <w:rPr>
          <w:sz w:val="28"/>
          <w:szCs w:val="28"/>
        </w:rPr>
      </w:pPr>
      <w:r>
        <w:rPr>
          <w:rFonts w:ascii="Times New Roman" w:eastAsia="Times New Roman" w:hAnsi="Times New Roman" w:cs="Times New Roman"/>
          <w:sz w:val="28"/>
          <w:szCs w:val="28"/>
        </w:rPr>
        <w:t xml:space="preserve">-видеозаписью отстранения </w:t>
      </w:r>
      <w:r>
        <w:rPr>
          <w:rFonts w:ascii="Times New Roman" w:eastAsia="Times New Roman" w:hAnsi="Times New Roman" w:cs="Times New Roman"/>
          <w:sz w:val="28"/>
          <w:szCs w:val="28"/>
        </w:rPr>
        <w:t>Киселева И.С.</w:t>
      </w:r>
      <w:r>
        <w:rPr>
          <w:rFonts w:ascii="Times New Roman" w:eastAsia="Times New Roman" w:hAnsi="Times New Roman" w:cs="Times New Roman"/>
          <w:sz w:val="28"/>
          <w:szCs w:val="28"/>
        </w:rPr>
        <w:t xml:space="preserve"> от управления транспортным средством, </w:t>
      </w:r>
      <w:r>
        <w:rPr>
          <w:rFonts w:ascii="Times New Roman" w:eastAsia="Times New Roman" w:hAnsi="Times New Roman" w:cs="Times New Roman"/>
          <w:sz w:val="28"/>
          <w:szCs w:val="28"/>
        </w:rPr>
        <w:t xml:space="preserve">проведением освидетельствования на состояние алкогольного опьянения, </w:t>
      </w:r>
      <w:r>
        <w:rPr>
          <w:rFonts w:ascii="Times New Roman" w:eastAsia="Times New Roman" w:hAnsi="Times New Roman" w:cs="Times New Roman"/>
          <w:sz w:val="28"/>
          <w:szCs w:val="28"/>
        </w:rPr>
        <w:t xml:space="preserve">направлением на медицинское освидетельствование, содержащейся на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 </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8"/>
          <w:szCs w:val="28"/>
        </w:rPr>
      </w:pPr>
      <w:r>
        <w:rPr>
          <w:rFonts w:ascii="Times New Roman" w:eastAsia="Times New Roman" w:hAnsi="Times New Roman" w:cs="Times New Roman"/>
          <w:sz w:val="28"/>
          <w:szCs w:val="28"/>
        </w:rPr>
        <w:t xml:space="preserve">С учетом изложенного, мировой судья считает вину </w:t>
      </w:r>
      <w:r>
        <w:rPr>
          <w:rFonts w:ascii="Times New Roman" w:eastAsia="Times New Roman" w:hAnsi="Times New Roman" w:cs="Times New Roman"/>
          <w:sz w:val="28"/>
          <w:szCs w:val="28"/>
        </w:rPr>
        <w:t>Киселева И.С.</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доказанной.</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информации, представленной </w:t>
      </w:r>
      <w:r>
        <w:rPr>
          <w:rFonts w:ascii="Times New Roman" w:eastAsia="Times New Roman" w:hAnsi="Times New Roman" w:cs="Times New Roman"/>
          <w:sz w:val="28"/>
          <w:szCs w:val="28"/>
        </w:rPr>
        <w:t>начальником</w:t>
      </w:r>
      <w:r>
        <w:rPr>
          <w:rFonts w:ascii="Times New Roman" w:eastAsia="Times New Roman" w:hAnsi="Times New Roman" w:cs="Times New Roman"/>
          <w:sz w:val="28"/>
          <w:szCs w:val="28"/>
        </w:rPr>
        <w:t xml:space="preserve"> ОГИБДД МО МВД России «Ханты-Мансийский»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Киселев И.С.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w:t>
      </w:r>
      <w:r>
        <w:rPr>
          <w:rFonts w:ascii="Times New Roman" w:eastAsia="Times New Roman" w:hAnsi="Times New Roman" w:cs="Times New Roman"/>
          <w:sz w:val="28"/>
          <w:szCs w:val="28"/>
        </w:rPr>
        <w:t>ельское удостоверение №</w:t>
      </w:r>
      <w:r>
        <w:rPr>
          <w:rFonts w:ascii="Times New Roman" w:eastAsia="Times New Roman" w:hAnsi="Times New Roman" w:cs="Times New Roman"/>
          <w:sz w:val="28"/>
          <w:szCs w:val="28"/>
        </w:rPr>
        <w:t>9932298162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действительное до </w:t>
      </w:r>
      <w:r>
        <w:rPr>
          <w:rFonts w:ascii="Times New Roman" w:eastAsia="Times New Roman" w:hAnsi="Times New Roman" w:cs="Times New Roman"/>
          <w:sz w:val="28"/>
          <w:szCs w:val="28"/>
        </w:rPr>
        <w:t>11.01.2034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 а также не является лицом, имеющим судимость за совершение преступления, предусмотренного частями 2,4,6 ст.264 или ст.264.1 УК РФ.</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Киселева И.С.</w:t>
      </w:r>
      <w:r>
        <w:rPr>
          <w:rFonts w:ascii="Times New Roman" w:eastAsia="Times New Roman" w:hAnsi="Times New Roman" w:cs="Times New Roman"/>
          <w:sz w:val="28"/>
          <w:szCs w:val="28"/>
        </w:rPr>
        <w:t xml:space="preserve"> мировой судья квалифицирует по ч.1 ст.12.26 КоАП РФ - </w:t>
      </w:r>
      <w:r>
        <w:rPr>
          <w:rFonts w:ascii="Times New Roman" w:eastAsia="Times New Roman" w:hAnsi="Times New Roman" w:cs="Times New Roman"/>
          <w:sz w:val="28"/>
          <w:szCs w:val="28"/>
        </w:rPr>
        <w:t>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эти действия (бездействие) не содержат уголовно 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Доводы Киселева И.С. и его защитника о том, что Киселев И.С. не отказывался выполнить требования сотрудника ГИБДД о прохождении медицинского освидетельствования, являются несостоятельными, так как, опровергаются письменными материалами дела и видеозаписью, содержащейся на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-диске, на которой зафиксирован отказ Киселева И.С. выполнить законное требование сотрудника ГИБДД о прохождении медицинского освидетельствования на состояние опьянения. Данный отказ также зафиксирован в протоколе о направлении Киселева И.С. на медицинское освидетельствование серии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86НА №024253 от 23.04.2024</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судебном заседании Киселев И.С. при предъявлении ему протокола серии 86НА №024253 от 23.04.2024 на обозрение подтвердил, что в графе «пройти медицинск</w:t>
      </w:r>
      <w:r>
        <w:rPr>
          <w:rFonts w:ascii="Times New Roman" w:eastAsia="Times New Roman" w:hAnsi="Times New Roman" w:cs="Times New Roman"/>
          <w:sz w:val="28"/>
          <w:szCs w:val="28"/>
        </w:rPr>
        <w:t>ое освидетельствование» написал</w:t>
      </w:r>
      <w:r>
        <w:rPr>
          <w:rFonts w:ascii="Times New Roman" w:eastAsia="Times New Roman" w:hAnsi="Times New Roman" w:cs="Times New Roman"/>
          <w:sz w:val="28"/>
          <w:szCs w:val="28"/>
        </w:rPr>
        <w:t xml:space="preserve"> слово «отказываюсь», что в той же графе </w:t>
      </w:r>
      <w:r>
        <w:rPr>
          <w:rFonts w:ascii="Times New Roman" w:eastAsia="Times New Roman" w:hAnsi="Times New Roman" w:cs="Times New Roman"/>
          <w:sz w:val="28"/>
          <w:szCs w:val="28"/>
        </w:rPr>
        <w:t xml:space="preserve">данную запись </w:t>
      </w:r>
      <w:r>
        <w:rPr>
          <w:rFonts w:ascii="Times New Roman" w:eastAsia="Times New Roman" w:hAnsi="Times New Roman" w:cs="Times New Roman"/>
          <w:sz w:val="28"/>
          <w:szCs w:val="28"/>
        </w:rPr>
        <w:t>удостоверил своей подписью.</w:t>
      </w:r>
    </w:p>
    <w:p>
      <w:pPr>
        <w:spacing w:before="0" w:after="0"/>
        <w:ind w:firstLine="708"/>
        <w:jc w:val="both"/>
        <w:rPr>
          <w:sz w:val="28"/>
          <w:szCs w:val="28"/>
        </w:rPr>
      </w:pPr>
      <w:r>
        <w:rPr>
          <w:rFonts w:ascii="Times New Roman" w:eastAsia="Times New Roman" w:hAnsi="Times New Roman" w:cs="Times New Roman"/>
          <w:sz w:val="28"/>
          <w:szCs w:val="28"/>
        </w:rPr>
        <w:t>Доводы Киселева И.С. и его защитника о том, что в день остановки сотрудниками ГИБДД употреблял лекарственный препарат «Мексидол» не освобождает Киселева И.С. от обязанности выполнить законное требование уполномоченного должностного лица пройти медицинское освидетельствование на состояние опьянения, при том, что у Киселева И.С. имелся такой признак опьянения как запах алкоголя изо рта.</w:t>
      </w:r>
    </w:p>
    <w:p>
      <w:pPr>
        <w:spacing w:before="0" w:after="0"/>
        <w:ind w:firstLine="708"/>
        <w:jc w:val="both"/>
        <w:rPr>
          <w:sz w:val="28"/>
          <w:szCs w:val="28"/>
        </w:rPr>
      </w:pPr>
      <w:r>
        <w:rPr>
          <w:rFonts w:ascii="Times New Roman" w:eastAsia="Times New Roman" w:hAnsi="Times New Roman" w:cs="Times New Roman"/>
          <w:sz w:val="28"/>
          <w:szCs w:val="28"/>
        </w:rPr>
        <w:t xml:space="preserve">Защитником акцентировано внимание суда на то, что в протоколе серии 86ПК №065147 от 23.04.2024 в графе «отстранен от управления транспортным средством» модель транспортного средства указана </w:t>
      </w:r>
      <w:r>
        <w:rPr>
          <w:rFonts w:ascii="Times New Roman" w:eastAsia="Times New Roman" w:hAnsi="Times New Roman" w:cs="Times New Roman"/>
          <w:sz w:val="28"/>
          <w:szCs w:val="28"/>
        </w:rPr>
        <w:t>неверно как «</w:t>
      </w:r>
      <w:r>
        <w:rPr>
          <w:rFonts w:ascii="Times New Roman" w:eastAsia="Times New Roman" w:hAnsi="Times New Roman" w:cs="Times New Roman"/>
          <w:sz w:val="28"/>
          <w:szCs w:val="28"/>
        </w:rPr>
        <w:t>TOOAREG</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Суд расценивает неверное указание модели транспортного средства марки Фольксваген как техническую ошибку, поскольку сам Киселев И.С. не отрицает </w:t>
      </w:r>
      <w:r>
        <w:rPr>
          <w:rFonts w:ascii="Times New Roman" w:eastAsia="Times New Roman" w:hAnsi="Times New Roman" w:cs="Times New Roman"/>
          <w:sz w:val="28"/>
          <w:szCs w:val="28"/>
        </w:rPr>
        <w:t>управление транспортным средством</w:t>
      </w:r>
      <w:r>
        <w:rPr>
          <w:rFonts w:ascii="Times New Roman" w:eastAsia="Times New Roman" w:hAnsi="Times New Roman" w:cs="Times New Roman"/>
          <w:sz w:val="28"/>
          <w:szCs w:val="28"/>
        </w:rPr>
        <w:t xml:space="preserve"> марки </w:t>
      </w:r>
      <w:r>
        <w:rPr>
          <w:rFonts w:ascii="Times New Roman" w:eastAsia="Times New Roman" w:hAnsi="Times New Roman" w:cs="Times New Roman"/>
          <w:sz w:val="28"/>
          <w:szCs w:val="28"/>
        </w:rPr>
        <w:t>«Фольксваген» модели «</w:t>
      </w:r>
      <w:r>
        <w:rPr>
          <w:rFonts w:ascii="Times New Roman" w:eastAsia="Times New Roman" w:hAnsi="Times New Roman" w:cs="Times New Roman"/>
          <w:sz w:val="28"/>
          <w:szCs w:val="28"/>
        </w:rPr>
        <w:t>TOUAREG</w:t>
      </w:r>
      <w:r>
        <w:rPr>
          <w:rFonts w:ascii="Times New Roman" w:eastAsia="Times New Roman" w:hAnsi="Times New Roman" w:cs="Times New Roman"/>
          <w:sz w:val="28"/>
          <w:szCs w:val="28"/>
        </w:rPr>
        <w:t>», г/н А055Ук 186 рег.</w:t>
      </w:r>
    </w:p>
    <w:p>
      <w:pPr>
        <w:spacing w:before="0" w:after="0"/>
        <w:ind w:firstLine="709"/>
        <w:jc w:val="both"/>
        <w:rPr>
          <w:sz w:val="28"/>
          <w:szCs w:val="28"/>
        </w:rPr>
      </w:pPr>
      <w:r>
        <w:rPr>
          <w:rFonts w:ascii="Times New Roman" w:eastAsia="Times New Roman" w:hAnsi="Times New Roman" w:cs="Times New Roman"/>
          <w:sz w:val="28"/>
          <w:szCs w:val="28"/>
        </w:rPr>
        <w:t xml:space="preserve">Доводы защитника о введении сотрудниками ГИБДД Киселева И.С. в </w:t>
      </w:r>
      <w:r>
        <w:rPr>
          <w:rFonts w:ascii="Times New Roman" w:eastAsia="Times New Roman" w:hAnsi="Times New Roman" w:cs="Times New Roman"/>
          <w:sz w:val="28"/>
          <w:szCs w:val="28"/>
        </w:rPr>
        <w:t>заблуждении при проведении освидетельствования и направлении на медицинское освидетельствование, являются надуманными</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Из содержания приобщенной к материалам дела видеозаписи следует, что требование сотрудника полиции о прохождении медицинского освидетельствования было понятным, предъявлено Киселеву И.С. четко на языке, на котором ведется производ</w:t>
      </w:r>
      <w:r>
        <w:rPr>
          <w:rFonts w:ascii="Times New Roman" w:eastAsia="Times New Roman" w:hAnsi="Times New Roman" w:cs="Times New Roman"/>
          <w:sz w:val="28"/>
          <w:szCs w:val="28"/>
        </w:rPr>
        <w:t>ство по делу об административном</w:t>
      </w:r>
      <w:r>
        <w:rPr>
          <w:rFonts w:ascii="Times New Roman" w:eastAsia="Times New Roman" w:hAnsi="Times New Roman" w:cs="Times New Roman"/>
          <w:sz w:val="28"/>
          <w:szCs w:val="28"/>
        </w:rPr>
        <w:t xml:space="preserve"> правонарушении. Данных, указывающих на то, что Киселев И.С. не понимал значение требования инспектора ДПС о прохождении медицинского освидетельствования, из указанной видеозаписи не усматривается. Отказ от прохождения медицинского освидетельствования Киселев И.С. выразил добровольно в письменной форме, при отсутствии какого-либо принуждения со стороны сотрудников полиции.</w:t>
      </w:r>
      <w:r>
        <w:rPr>
          <w:rFonts w:ascii="Times New Roman" w:eastAsia="Times New Roman" w:hAnsi="Times New Roman" w:cs="Times New Roman"/>
          <w:sz w:val="28"/>
          <w:szCs w:val="28"/>
        </w:rPr>
        <w:t xml:space="preserve"> Более того, Киселев И.С. при принятии решения об отказе от освидетельствования на состояние алкогольного опьянения и отказе выполнить законное требование уполномоченного должностного лица о прохождении освидетельствования на состояние опьянения, постоянно консультировался по телефону.</w:t>
      </w:r>
    </w:p>
    <w:p>
      <w:pPr>
        <w:spacing w:before="0" w:after="0"/>
        <w:ind w:firstLine="709"/>
        <w:jc w:val="both"/>
        <w:rPr>
          <w:sz w:val="28"/>
          <w:szCs w:val="28"/>
        </w:rPr>
      </w:pPr>
      <w:r>
        <w:rPr>
          <w:rFonts w:ascii="Times New Roman" w:eastAsia="Times New Roman" w:hAnsi="Times New Roman" w:cs="Times New Roman"/>
          <w:sz w:val="28"/>
          <w:szCs w:val="28"/>
        </w:rPr>
        <w:t xml:space="preserve">То обстоятельство, что после отказа от прохождения медицинского освидетельствования и составления протокола об административном правонарушении Киселев И.С. заявил о своем намерении пройти медицинское освидетельствование, </w:t>
      </w:r>
      <w:r>
        <w:rPr>
          <w:rFonts w:ascii="Times New Roman" w:eastAsia="Times New Roman" w:hAnsi="Times New Roman" w:cs="Times New Roman"/>
          <w:sz w:val="28"/>
          <w:szCs w:val="28"/>
        </w:rPr>
        <w:t>не может служить основанием для его повторного направления на медицинское освидетельствование.</w:t>
      </w:r>
    </w:p>
    <w:p>
      <w:pPr>
        <w:spacing w:before="0" w:after="0"/>
        <w:ind w:firstLine="709"/>
        <w:jc w:val="both"/>
        <w:rPr>
          <w:sz w:val="28"/>
          <w:szCs w:val="28"/>
        </w:rPr>
      </w:pPr>
      <w:r>
        <w:rPr>
          <w:rFonts w:ascii="Times New Roman" w:eastAsia="Times New Roman" w:hAnsi="Times New Roman" w:cs="Times New Roman"/>
          <w:sz w:val="28"/>
          <w:szCs w:val="28"/>
        </w:rPr>
        <w:t>Неоднократное изменение своего отношения к требованию сотрудника полиции, не опровергает обоснованность вывода инспектора ДПС о том, что Киселев И.С. отказался от прохождения медицинского освидетельствования.</w:t>
      </w:r>
    </w:p>
    <w:p>
      <w:pPr>
        <w:spacing w:before="0" w:after="0"/>
        <w:ind w:firstLine="709"/>
        <w:jc w:val="both"/>
        <w:rPr>
          <w:sz w:val="28"/>
          <w:szCs w:val="28"/>
        </w:rPr>
      </w:pPr>
      <w:r>
        <w:rPr>
          <w:rFonts w:ascii="Times New Roman" w:eastAsia="Times New Roman" w:hAnsi="Times New Roman" w:cs="Times New Roman"/>
          <w:sz w:val="28"/>
          <w:szCs w:val="28"/>
        </w:rPr>
        <w:t>Таким образом, оснований для вывода о наличии исключающего производство по делу о</w:t>
      </w:r>
      <w:r>
        <w:rPr>
          <w:rFonts w:ascii="Times New Roman" w:eastAsia="Times New Roman" w:hAnsi="Times New Roman" w:cs="Times New Roman"/>
          <w:sz w:val="28"/>
          <w:szCs w:val="28"/>
        </w:rPr>
        <w:t xml:space="preserve">бстоятельства, предусмотренного </w:t>
      </w:r>
      <w:hyperlink r:id="rId4" w:anchor="/document/12125267/entry/2452" w:history="1">
        <w:r>
          <w:rPr>
            <w:rFonts w:ascii="Times New Roman" w:eastAsia="Times New Roman" w:hAnsi="Times New Roman" w:cs="Times New Roman"/>
            <w:color w:val="0000EE"/>
            <w:sz w:val="28"/>
            <w:szCs w:val="28"/>
          </w:rPr>
          <w:t>п.2 ч.1 ст.24.5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(отсутствие состава правонарушения)</w:t>
      </w:r>
      <w:r>
        <w:rPr>
          <w:rFonts w:ascii="Times New Roman" w:eastAsia="Times New Roman" w:hAnsi="Times New Roman" w:cs="Times New Roman"/>
          <w:sz w:val="28"/>
          <w:szCs w:val="28"/>
        </w:rPr>
        <w:t>, у суда не имеется.</w:t>
      </w:r>
    </w:p>
    <w:p>
      <w:pPr>
        <w:spacing w:before="0" w:after="0"/>
        <w:ind w:firstLine="709"/>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отягчающие административную ответственность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Назначая административное наказание Киселеву И.С., мировой судья учитывает характер совершенного </w:t>
      </w:r>
      <w:r>
        <w:rPr>
          <w:rFonts w:ascii="Times New Roman" w:eastAsia="Times New Roman" w:hAnsi="Times New Roman" w:cs="Times New Roman"/>
          <w:sz w:val="28"/>
          <w:szCs w:val="28"/>
        </w:rPr>
        <w:t xml:space="preserve">им </w:t>
      </w:r>
      <w:r>
        <w:rPr>
          <w:rFonts w:ascii="Times New Roman" w:eastAsia="Times New Roman" w:hAnsi="Times New Roman" w:cs="Times New Roman"/>
          <w:sz w:val="28"/>
          <w:szCs w:val="28"/>
        </w:rPr>
        <w:t>правонарушения, объектом которого является безопасность дорожного движения, фактические обстоятельства дела, наличие обстоятельства, отягчающего административную ответственность, и отсутствие обстоятельств, смягчающих административную ответственность, личность виновного лица, его имущественное положение.</w:t>
      </w:r>
    </w:p>
    <w:p>
      <w:pPr>
        <w:spacing w:before="0" w:after="0"/>
        <w:ind w:firstLine="708"/>
        <w:jc w:val="both"/>
        <w:rPr>
          <w:sz w:val="28"/>
          <w:szCs w:val="28"/>
        </w:rPr>
      </w:pPr>
      <w:r>
        <w:rPr>
          <w:rFonts w:ascii="Times New Roman" w:eastAsia="Times New Roman" w:hAnsi="Times New Roman" w:cs="Times New Roman"/>
          <w:sz w:val="28"/>
          <w:szCs w:val="28"/>
        </w:rPr>
        <w:t xml:space="preserve">Ранее Киселев И.С. привлекался к административной ответственности за совершение однородных правонарушений, что является обстоятельством, отягчающим административную ответственность. </w:t>
      </w:r>
    </w:p>
    <w:p>
      <w:pPr>
        <w:spacing w:before="0" w:after="0"/>
        <w:ind w:firstLine="708"/>
        <w:jc w:val="both"/>
        <w:rPr>
          <w:sz w:val="28"/>
          <w:szCs w:val="28"/>
        </w:rPr>
      </w:pPr>
      <w:r>
        <w:rPr>
          <w:rFonts w:ascii="Times New Roman" w:eastAsia="Times New Roman" w:hAnsi="Times New Roman" w:cs="Times New Roman"/>
          <w:sz w:val="28"/>
          <w:szCs w:val="28"/>
        </w:rPr>
        <w:t>Обстоятельств, смягчающих административную ответственность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установлено.</w:t>
      </w:r>
    </w:p>
    <w:p>
      <w:pPr>
        <w:spacing w:before="0" w:after="0"/>
        <w:ind w:firstLine="709"/>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омпактный диск c материалами видеозаписей совершения процессуальных действий подлежит хранению при материалах дела в течение всего срока хранения дела.</w:t>
      </w: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руководствуясь ст.ст.23.1, 29.10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мировой судья, </w:t>
      </w:r>
    </w:p>
    <w:p>
      <w:pPr>
        <w:spacing w:before="0" w:after="0"/>
        <w:ind w:firstLine="709"/>
        <w:jc w:val="both"/>
        <w:rPr>
          <w:sz w:val="28"/>
          <w:szCs w:val="28"/>
        </w:rPr>
      </w:pPr>
    </w:p>
    <w:p>
      <w:pPr>
        <w:spacing w:before="0" w:after="0"/>
        <w:ind w:firstLine="709"/>
        <w:jc w:val="center"/>
        <w:rPr>
          <w:sz w:val="28"/>
          <w:szCs w:val="28"/>
        </w:rPr>
      </w:pPr>
      <w:r>
        <w:rPr>
          <w:rFonts w:ascii="Times New Roman" w:eastAsia="Times New Roman" w:hAnsi="Times New Roman" w:cs="Times New Roman"/>
          <w:b/>
          <w:bCs/>
          <w:sz w:val="28"/>
          <w:szCs w:val="28"/>
        </w:rPr>
        <w:t>ПОСТАНОВИЛ: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b/>
          <w:bCs/>
          <w:sz w:val="28"/>
          <w:szCs w:val="28"/>
        </w:rPr>
        <w:t>Киселева Илью Сергеевича</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ч.1 ст.12.26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w:t>
      </w:r>
      <w:r>
        <w:rPr>
          <w:rFonts w:ascii="Times New Roman" w:eastAsia="Times New Roman" w:hAnsi="Times New Roman" w:cs="Times New Roman"/>
          <w:sz w:val="28"/>
          <w:szCs w:val="28"/>
        </w:rPr>
        <w:t xml:space="preserve">ему наказание в виде </w:t>
      </w:r>
      <w:r>
        <w:rPr>
          <w:rFonts w:ascii="Times New Roman" w:eastAsia="Times New Roman" w:hAnsi="Times New Roman" w:cs="Times New Roman"/>
          <w:sz w:val="28"/>
          <w:szCs w:val="28"/>
        </w:rPr>
        <w:t>административного штрафа в размере 30000 (тридцать тысяч) рублей с лишением права управления транспор</w:t>
      </w:r>
      <w:r>
        <w:rPr>
          <w:rFonts w:ascii="Times New Roman" w:eastAsia="Times New Roman" w:hAnsi="Times New Roman" w:cs="Times New Roman"/>
          <w:sz w:val="28"/>
          <w:szCs w:val="28"/>
        </w:rPr>
        <w:t>тными средствами на срок 1 год 8</w:t>
      </w:r>
      <w:r>
        <w:rPr>
          <w:rFonts w:ascii="Times New Roman" w:eastAsia="Times New Roman" w:hAnsi="Times New Roman" w:cs="Times New Roman"/>
          <w:sz w:val="28"/>
          <w:szCs w:val="28"/>
        </w:rPr>
        <w:t xml:space="preserve">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Fonts w:ascii="Times New Roman" w:eastAsia="Times New Roman" w:hAnsi="Times New Roman" w:cs="Times New Roman"/>
          <w:sz w:val="28"/>
          <w:szCs w:val="28"/>
        </w:rPr>
        <w:t>ОГИБДД МО МВД России по ХМАО-Югре</w:t>
      </w:r>
      <w:r>
        <w:rPr>
          <w:rFonts w:ascii="Times New Roman" w:eastAsia="Times New Roman" w:hAnsi="Times New Roman" w:cs="Times New Roman"/>
          <w:sz w:val="28"/>
          <w:szCs w:val="28"/>
        </w:rPr>
        <w:t>,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w:t>
      </w:r>
      <w:r>
        <w:rPr>
          <w:rFonts w:ascii="Times New Roman" w:eastAsia="Times New Roman" w:hAnsi="Times New Roman" w:cs="Times New Roman"/>
          <w:sz w:val="28"/>
          <w:szCs w:val="28"/>
        </w:rPr>
        <w:t xml:space="preserve">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1010390 КПП 860101001 р/с401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10245370000007 банк получателя РКЦ Ханты-Мансийск г.Ханты-Мансийск КБК 18811601123010001140 БИК 007162163 УИН 188104862</w:t>
      </w:r>
      <w:r>
        <w:rPr>
          <w:rFonts w:ascii="Times New Roman" w:eastAsia="Times New Roman" w:hAnsi="Times New Roman" w:cs="Times New Roman"/>
          <w:sz w:val="28"/>
          <w:szCs w:val="28"/>
        </w:rPr>
        <w:t>402500003805.</w:t>
      </w:r>
    </w:p>
    <w:p>
      <w:pPr>
        <w:spacing w:before="0" w:after="0"/>
        <w:ind w:firstLine="709"/>
        <w:jc w:val="both"/>
        <w:rPr>
          <w:sz w:val="28"/>
          <w:szCs w:val="28"/>
        </w:rPr>
      </w:pPr>
      <w:r>
        <w:rPr>
          <w:rFonts w:ascii="Times New Roman" w:eastAsia="Times New Roman" w:hAnsi="Times New Roman" w:cs="Times New Roman"/>
          <w:sz w:val="28"/>
          <w:szCs w:val="28"/>
        </w:rPr>
        <w:t>Настоящее постановление может быть обжаловано и опротестовано в Ханты-Мансийский районный суд через мирового судью в течение 10 суток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Ю.Б. Миненко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Ю.Б.Миненко</w:t>
      </w:r>
    </w:p>
    <w:p>
      <w:pPr>
        <w:tabs>
          <w:tab w:val="left" w:pos="3675"/>
        </w:tabs>
        <w:spacing w:before="0" w:after="0"/>
        <w:jc w:val="both"/>
        <w:rPr>
          <w:sz w:val="28"/>
          <w:szCs w:val="28"/>
        </w:rPr>
      </w:pPr>
      <w:r>
        <w:rPr>
          <w:sz w:val="28"/>
          <w:szCs w:val="28"/>
        </w:rPr>
        <w:tab/>
      </w:r>
    </w:p>
    <w:p>
      <w:pPr>
        <w:spacing w:before="0" w:after="200" w:line="276" w:lineRule="auto"/>
        <w:rPr>
          <w:sz w:val="28"/>
          <w:szCs w:val="28"/>
        </w:rPr>
      </w:pPr>
    </w:p>
    <w:p>
      <w:pPr>
        <w:spacing w:before="0" w:after="0"/>
        <w:jc w:val="both"/>
        <w:rPr>
          <w:sz w:val="26"/>
          <w:szCs w:val="26"/>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801918"/>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55rplc-14">
    <w:name w:val="cat-UserDefined grp-55 rplc-14"/>
    <w:basedOn w:val="DefaultParagraphFont"/>
  </w:style>
  <w:style w:type="character" w:customStyle="1" w:styleId="cat-UserDefinedgrp-56rplc-25">
    <w:name w:val="cat-UserDefined grp-56 rplc-25"/>
    <w:basedOn w:val="DefaultParagraphFont"/>
  </w:style>
  <w:style w:type="character" w:customStyle="1" w:styleId="cat-UserDefinedgrp-58rplc-26">
    <w:name w:val="cat-UserDefined grp-58 rplc-26"/>
    <w:basedOn w:val="DefaultParagraphFont"/>
  </w:style>
  <w:style w:type="character" w:customStyle="1" w:styleId="cat-UserDefinedgrp-57rplc-28">
    <w:name w:val="cat-UserDefined grp-57 rplc-28"/>
    <w:basedOn w:val="DefaultParagraphFont"/>
  </w:style>
  <w:style w:type="character" w:customStyle="1" w:styleId="cat-UserDefinedgrp-58rplc-38">
    <w:name w:val="cat-UserDefined grp-58 rplc-38"/>
    <w:basedOn w:val="DefaultParagraphFont"/>
  </w:style>
  <w:style w:type="character" w:customStyle="1" w:styleId="cat-UserDefinedgrp-57rplc-39">
    <w:name w:val="cat-UserDefined grp-57 rplc-3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file:///J:\judge_4\&#1051;&#1086;&#1089;&#1077;&#1074;%20&#1072;&#1076;&#1084;\02.09.13\02.09.13.%2020.25%20%20&#1055;&#1091;&#1094;%20%20%20&#1043;%20%20&#1055;&#1056;&#1054;&#1045;&#1050;&#1058;.docx" TargetMode="External" /><Relationship Id="rId6" Type="http://schemas.openxmlformats.org/officeDocument/2006/relationships/hyperlink" Target="garantF1://12056199.3"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E9698F4-342A-4DD4-9F21-EC724B1EE330}"/>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